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31e0" w14:textId="7243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181 "О бюджете Казанбасского сельского округа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Казанбасского сельского округа Аулиекольского района на 2023-2025 годы" от 29 декабря 2022 года № 181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Казанбасского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47 751,0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42 950,0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48 355,7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- 604,7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