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0a58" w14:textId="3e20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185 "О бюджете села Тимофеевка Аулиекольского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7 декабря 2023 года № 112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Тимофеевка Аулиекольского района на 2023-2025 годы" от 29 декабря 2022 года № 185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Тимофеевка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47 500,2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4 657,0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283,0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42 529,2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48 565,0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- 1 064,8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1 064,8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Тимофеевка Аулиекольского района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