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be1" w14:textId="043bb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Аманкарагайского сельского округа Аулиекольского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27 декабря 2023 года № 125.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Аманкарагайского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133 449,3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62 448,2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7 803,8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63 113,3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–143 031,9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- 9 582,6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9 582,6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Аманкарагайского сельского округа предусмотрен объем субвенций, передаваемых из районного бюджета на 2024 год в сумме 20 110,0 тысяч тенге.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2024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18.12.2024 </w:t>
      </w:r>
      <w:r>
        <w:rPr>
          <w:rFonts w:ascii="Times New Roman"/>
          <w:b w:val="false"/>
          <w:i w:val="false"/>
          <w:color w:val="ff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133449,3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бюджета, в связи с изменением законодательства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2025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125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Аманкарагайского сельского округа Аулиекольского района на 2026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