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78e5" w14:textId="6237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Казанбасского сельского округа Аулиекольского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2023 года № 129.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Казанбасского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55 553,0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7 499,0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47 568,0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56 074,2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- 521,2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521,2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Казанбасского сельского округа предусмотрен объем субвенций, передаваемых из районного бюджета на 2024 год в сумме 35 418,0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бюджета,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