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1d5c" w14:textId="8d7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Аулиекольского района от 29 декабря 2021 года № 228 "Об утверждении Положения о государственном учреждении "Аппарат акима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9 октября 2023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29 декабря 2021 года № 228 "Об утверждении Положения о государственном учреждении "Аппарат акима Аулиекольского района"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Аулиекольского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27), 28), 29)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ведение секретного делопроизводства в аппарате акима района";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обеспечивает осуществление мероприятий по обеспечению режима секретности в аппарате акима района";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осуществляет иные функции в рамках установленной законодательством Республики Казахстан компетенцией".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