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76d3" w14:textId="986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ноября 2023 года № 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протокола заседания Аулиекольской районной земельной комиссии по предоставлению земельных участков от 22 сентября 2023 года № 22 и землеустроительного проекта,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"Аппарат акима Аулиекольского района" публичный сервитут на земельный участок, расположенный на территории Казанбасского сельского округа Аулиекольского района, Костанайской области, площадью – 2,9 гектара, в целях обслуживания водопровода на территории Казанбасского сельского округа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