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5228" w14:textId="2b15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Аманкарагайского сельского округа Аулиекольского района Костанайской области от 12 мая 2023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№-3 от 10 февраля 2023 года, аким Аманкарагайского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право ограниченного целевого пользования (сервитут) на земельный участок общей площадью 0,2177 гектар, расположенный на территории Аманкарагайского сельского округа село Озерное для обслуживания и эксплуатации ВЛ-10 кВ насосных станций 1-го подъема.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Аманкарагайского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