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7b7c" w14:textId="c7b7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12 мая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№-3 от 10 февраля 2023 года,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 общей площадью 17,8600 гектар, расположенный на территории села Аманкарагай для обслуживания и эксплуатации разводящей водопроводной сети.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