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77583" w14:textId="67775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Архангельского сельского округа Денисовского района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Денисовского района Костанайской области от 8 ноября 2023 года № 61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Денисовский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проведения раздельных сходов местного сообщества Архангельского сельского округа Денисовского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 для участия в сходе местного сообщества Архангельского сельского округа Денисовского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Отменить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Денисовского района Костанайской области от 23 июня 2022 года № 56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Архангельского сельского округа Денисовского района Костанайской области".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Денисовского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Шерер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</w:t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Архангельского сельского округа Денисовского района Костанайской области</w:t>
      </w:r>
    </w:p>
    <w:bookmarkEnd w:id="5"/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Архангельского сельского округа Денисовского района Костанайской области (далее - Правила) разработаны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 Архангельского сельского округа.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раздельный сход местного сообщества – непосредственное участие жителей (членов местного сообщества) города районного значения, села, поселка, сельского округа, микрорайона, улицы, многоквартирного жилого дома в избрании представителей для участия в сходе местного сообщества;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органы.</w:t>
      </w:r>
    </w:p>
    <w:bookmarkEnd w:id="10"/>
    <w:bookmarkStart w:name="z2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 местного сообщества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Архангельского сельского округа подразделяется на участки (села).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Акимом Архангельского сельского округа созывается и организуется проведение раздельного схода местного сообщества в пределах сел Архангельского сельского округа.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Архангельского сельского округа не позднее, чем за десять календарных дней до дня его проведения через средства массовой информации или иными способами.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открытием раздельного схода местного сообщества проводится регистрация присутствующих жителей соответствующего села Архангельского сельского округа.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участие в раздельном сходе местного сообщества несовершеннолетних лиц, лиц, признанных судом недееспособными, а также лиц, содержащихся в местах лишения свободы по приговору суда.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 и имеющих право в нем участвовать.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Раздельный сход местного сообщества открывается акимом Архангельского сельского округа или уполномоченным им лицом.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Архангельского сельского округа или уполномоченное им лицо.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раздельном сходе местного сообщества ведется протокол, для оформления протокола раздельного схода местного сообщества открытым голосованием избирается секретарь.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Кандидатуры представителей жителей села для участия в сходе местного сообщества выдвигаются участниками раздельного схода местного сообщества Архангельского сельского округа в соответствии с количественным составом, утвержденным Денисовским районным маслихатом.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раздельного схода пользуется правом решающего голоса в случае, если при голосовании на раздельном сходе местного сообщества голоса участников разделяются поровну.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в аппарат акима Архангельского сельского округа для регистрации.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сходе местного сообщества или собрании местного сообщества ведется протокол, в котором указываются: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схода местного сообщества или собрания местного сообщества;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общее число членов местного сообщества, проживающих на соответствующей территории и имеющих право участвовать в сходе местного сообщества или на собрании местного сообщества;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присутствующих с указанием фамилии, имени, отчества (при его наличии);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схода местного сообщества или собрания местного сообщества;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содержание выступлений и принятые решения.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</w:t>
            </w:r>
          </w:p>
        </w:tc>
      </w:tr>
    </w:tbl>
    <w:bookmarkStart w:name="z45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для участия в сходе местного сообщества Архангельского сельского округа Денисовского района Костанайской области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 Архангельского сельского округа Денисовского района Костанайской области (человек)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Жалтырколь Архангельского сельского округа Денисовского района Костанайской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Архангельское Архангельского сельского округа Денисовского района Костанайской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