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dcfd" w14:textId="dc2d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Аршалинского сельского округа Денисовского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8 ноября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Аршалинского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Аршалинского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Денисовского района Костанайской области от 23 июня 2022 года № 57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Аршалинского сельского округа Денисовского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Аршалинского сельского округа Денисовского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Аршалинского сельского округа Денисовского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Аршалинского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Аршалинского сельского округа подразделяется на участки (села).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Аршалинского сельского округа созывается и организуется проведение раздельного схода местного сообщества в пределах сел Аршалинского сельского округа.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Аршалинского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 Аршалинского сельского округа.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Аршалинского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Аршалинского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для участия в сходе местного сообщества выдвигаются участниками раздельного схода местного сообщества Аршалинского сельского округа в соответствии с количественным составом, утвержденным Денисовским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Аршалинского сельского округа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Аршалинского сельского округа Денисовского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Аршалинского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Аршалы Аршалинского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Георгиевка Аршалинского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Комаровка Аршалинского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Набережное Аршалинского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