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c58ef" w14:textId="64c58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Покровского сельского округа Денисовского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8 ноября 2023 года № 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Покровского сельского округа Денисовского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Покровского сельского округа Денисовского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Денисовского района Костанайской области от 23 июня 2022 года № 63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Покровского сельского округа Денисовского района Костанайской области".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Покровского сельского округа Денисовского района Костанайской области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Покровского сельского округа Денисовского района Костанайской области (далее -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Покровского сельского округа.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Покровского сельского округа подразделяется на участки (села).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Покровского сельского округа созывается и организуется проведение раздельного схода местного сообщества в пределах сел Покровского сельского округа.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Покровского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 Покровского сельского округа.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Покровского сельского округа или уполномоченным им лицом.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Покровского сельского округа или уполномоченное им лицо.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сел, для участия в сходе местного сообщества выдвигаются участниками раздельного схода местного сообщества Покровского сельского округа в соответствии с количественным составом, утвержденным Денисовским районным маслихатом.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Покровского сельского округа для регистрации.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Покровского сельского округа Денисовского района Костанайской области 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Покровского сельского округа Денисовского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Покровка Покровского 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Досовка Покровского 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