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2234" w14:textId="942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2022 года № 103 "О бюджете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декабря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2023-2025 годы" от 27 декабря 2022 года № 103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Денисовского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5 572 360,2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1 686 381,3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11 240,0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3 868 959,9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5 575 261,3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8 141,5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40 411,5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89 525,7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89 525,7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- 100 568,3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100 568,3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3868959,9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