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0290" w14:textId="8e80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28 декабря 2023 года № 97.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Денисовского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6 177 423,1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1 834 599,8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7 348,0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5 348,0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4 330 127,3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6 586 040,2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42 544,0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77 532,0 тысячи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34 988,0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41 726,0 тысяч тенге, в том числе: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41 726,0 тысяч тенге;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- 492 887,1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492 887,1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12.12.2024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2024 год предусмотрен объем субвенции, передаваемой из областного бюджета в бюджет района в сумме 222 212 тысяч тенге.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2024 год предусмотрены объемы субвенций, передаваемых из районного бюджета в бюджеты сел и сельских округов в сумме 289 922,0 тысячи тенге, в том числе: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Архангельский сельский округ – 14 543,0 тысячи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Аршалинский сельский округ – 34 264,0 тысячи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Аятский сельский округ – 19 703,0 тысячи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Денисовский сельский округ – 61 488,0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Глебовка – 22 567,0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Крымское – 17 814,0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Красноармейский сельский округ – 21 323,0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Перелески – 19 031,0 тысяча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Покровский сельский округ – 19 880,0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Приреченский сельский округ – 13 321,0 тысяча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Свердловский сельский округ – 16 884,0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Тельманский сельский округ – 29 104,0 тысячи тенге.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Денисовского района на 2024 год в размере 2000,0 тысяч тенге.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Учесть, что в бюджете района на 2024 год предусмотрен возврат целевых трансфертов на сумму 960,5 тысяч тенге, в том числе: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Национальный фонд 0,3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областной бюджет в сумме 785,1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бюджетные кредиты 175,1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4-1 в соответствии с решением маслихата Денисовского района Костанайской области от 28.02.2024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Денисовcкого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2024 год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12.12.2024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6177423,1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1834599,8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1044398,8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725912,3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435165,0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224701,0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224353,0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сервитут по земельным участкам, находящихся в коммунальной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продажу права аренды земельных участков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4330127,3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4324133,8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4324133,8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1514511,6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1202229,7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1062080,5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1026139,3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91334,2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219521,9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797184,1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565502,7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134836,8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764916,2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1599293,1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1498225,1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462561,4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- 492887,1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492887,1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4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2025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Денисовского района Костанайской области от 28.02.2024 </w:t>
      </w:r>
      <w:r>
        <w:rPr>
          <w:rFonts w:ascii="Times New Roman"/>
          <w:b w:val="false"/>
          <w:i w:val="false"/>
          <w:color w:val="ff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6567164,0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1003017,2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4578599,8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4578599,8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4578599,8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1160660,2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799225,2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767859,2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3376761,8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Денисовского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97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2026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3661309,0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1698521,0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900984,0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165371,0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735613,0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15641,0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12123,0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1940149,0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домашних животных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