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74be" w14:textId="c607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"Мобайл Телеком-Сервис"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Аралбай Джангельдинского района Костанайской области от 14 апреля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Аралбай Джангельдинского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ТОО "Мобильный Телеком-Сервис" сроком на 5 (пять) лет, на земельный участок площадью: 0,0560 гектара, расположенный по адресу Костанайская область, Джангельдинский район, село Аралбай, для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Аралбай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календарных пяти работчих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Нысамбаев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