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b69" w14:textId="c0c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Сужарган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Сужарган Джангельдинского района Костанайской области от 24 июля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Республикик Казахстан", с учетом мнения населения села Сужарган, на основании заключения областной ономастической комиссии при акимате Костанайской области от 22 апреля 2022 года, аким села Сужарган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Байтемир в улицу Габдикена Мананова в селе Сужарган.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Сужарган"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не интернет- ресурсе акимата 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село Сужарган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Кунтуар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