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77c4" w14:textId="a087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19 марта 2018 года № 161 "Об утверждении Методики оценки деятельности административных государственных служащих корпуса "Б" государственного учреждения "Аппарат Джангельдинского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3 июля 2023 года № 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Джангельдинского районного маслихата" от 19 марта 2018 года № 161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Джангельдинского районного маслихата",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Джангельдинского районного маслихата"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Джангельдинского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- служащие корпуса "Б") государственного учреждения "Аппарат Джангельдинского районного маслихата".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категории Е-2;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подразделения/государственного органа или служащий корпуса "Б";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структурного подразделения/государственного органа и направленные на повышение эффективности деятельности государственного органа;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сроки.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отделом организационно-правового обеспечения, на которое возложено исполнение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председателем районного маслихата.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районного маслихата, в течение пяти рабочих дней со дня ознакомления с результатами оценки.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государственного органа за оцениваемый период;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58"/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(при наличии технической возможности) размещение индивидуального плана работы в информационной системе.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8"/>
    <w:bookmarkStart w:name="z9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10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структурного подразделения/государственного органа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структурного подразделения: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3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районного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bookmarkStart w:name="z15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48"/>
    <w:bookmarkStart w:name="z16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4"/>
    <w:bookmarkStart w:name="z18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