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927c" w14:textId="9309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136 "О бюджетах сел, сельских округов Джангельдинского района на 2023- 2025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27 октября 2023 года № 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сельских округов Джангельдинского района на 2023-2025 годы" от 30 декабря 2022 года № 136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Акколь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27 711,2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1133,0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26 578,2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27 713,6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2,4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Аралбай на 2023-2025 годы согласно приложениям 4, 5 и 6 соответственно, в том числе на 2023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23 988,7 тысячи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468,0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23 520,7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23 998,6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-9,9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9,9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Ахмет Байтұрсынұлы на 2023-2025 годы согласно приложениям 7, 8 и 9 соответственно, в том числе на 2023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31 407,9 тысячи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1125,0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30 282,9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31 703,1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-295,2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295,2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Сужарган на 2023-2025 годы согласно приложениям 10, 11 и 12 соответственно, в том числе на 2023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27 793,6 тысячи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678,0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27 115,6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27 846,3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-52,7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52,7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Торгай на 2023-2025 годы согласно приложениям 13, 14 и 15 соответственно, в том числе на 2023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367 659,1 тысячи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9 790,0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238,0 тысячи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357 631,1 тысячи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369 389,0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-1729,9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1729,9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Шеген на 2023-2025 годы согласно приложениям 16, 17 и 18 соответственно, в том числе на 2023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39 057,0 тысячи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842,0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93,0 тысячи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38 122,0 тысячи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39 147,2 тысячи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-90,2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90,2 тысяч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Акшиганакского сельского округа на 2023-2025 годы согласно приложениям 19, 20 и 21 соответственно, в том числе на 2023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44 962,5 тысячи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1460,0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32,0 тысячи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43 470,5 тысячи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45 014,2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-51,7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51,7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Албарбогетского сельского округа на 2023-2025 годы согласно приложениям 22, 23 и 24 соответственно, в том числе на 2023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39 584,1 тысячи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2445,0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37 139,1 тысячи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39 742,6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-158,5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158,5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Жаркольского сельского округа на 2023-2025 годы согласно приложениям 25, 26 и 27 соответственно, в том числе на 2023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218 184,9 тысячи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1845,0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216 339,9 тысячи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218 349,0 тысячи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-164,1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164,1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Калам-Карасуского сельского округа на 2023-2025 годы согласно приложениям 28, 29 и 30 соответственно, в том числе на 2023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35 335,6 тысячи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736,0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34 599,6 тысячи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35 582,7 тысячи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-247,1 тысяч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247,1 тысяч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Кызбельского сельского округа на 2023-2025 годы согласно приложениям 31, 32 и 33 соответственно, в том числе на 2023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136 326,2 тысячи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1 547,0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210,0 тысячи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134 569,2 тысячи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136 376,5 тысячи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-50,3 тысяч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50,3 тысяч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Шилийского сельского округа на 2023-2025 годы согласно приложениям 34, 35 и 36 соответственно, в том числе на 2023 год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30 394,5 тысячи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1331,0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45,0 тысячи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29 018,5 тысячи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30 394,6 тысячи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-0,1 тысяч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187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Акколь Джангельдинского района на 2023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19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Аралбай Джангельдинского района на 2023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20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Байтұрсынұлы Джангельдинского района на 2023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22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Сужарган Джангельдинского района на 2023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23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Торгай Джангельдинского района на 2023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пунктов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24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Шеген Джангельдинского района на 2023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25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Акшиганакского сельского округа Джангельдинского района на 2023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пунктов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26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Албарбогетского сельского округа Джангельдинского района на 2023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275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Жаркольского сельского округа Джангельдинского района на 2023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пунктов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28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Калам-Карасуского сельского округа Джангельдинского района на 2023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297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Кызбельского сельского округа Джангельдинского района на 2023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30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Шилийского сельского округа Джангельдинского района на 2023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