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a57f" w14:textId="845a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в Джангельдинском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27 декабря 2023 года № 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(зарегистрировано в Реестре государственной регистрации нормативных правовых актов под № 32894),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в Джангельдинском районе.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Джангельдинском районе 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(зарегистрировано в Реестре государственной регистрации нормативных правовых актов под № 32894) и устанавливают порядок проведения раздельных сходов местного сообщества жителей села, сельского округа.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сельского округа, улицы в избрании представителей для участия в сходе местного сообщества;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села, сельского округа подразделяется на участки (села, улицы).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села, сельского округа созывается и организуется проведение раздельного схода местного сообщества в пределах села, улицы.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села, сельского округа или уполномоченным им лицом.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села, сельского округа или уполномоченное им лицо.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сел, улиц для участия в сходе местного сообщества выдвигаются участниками схода местного сообщества отдельно в численном составе по 1 представителю от 50 до 100 жителей.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села, сельского округа для регистрации.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