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b400" w14:textId="68eb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2022 года № 247 "О бюджете Тохтаровского сельского округа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мая 2023 года № 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Тохтаровского сельского округа Житикаринского района на 2023-2025 годы" от 30 декабря 2022 года № 247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Тохтаровского сельского округа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30 067,0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30 348,8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-281,8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281,8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Тохтаровского сельского округа Житикаринского района на 2023 год предусмотрены целевые текущие трансферты из областного бюджета,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села Тохтарово.";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