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60bd" w14:textId="dcc6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237 "О бюджете села Аккарга Житикаринского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6 октября 2023 года № 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Аккарга Житикаринского района на 2023-2025 годы" от 30 декабря 2022 года № 237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Аккарга на 2023-2025 годы согласно приложениям 1, 2 и 3 соответственно, в том числе на 2023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26 257,5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223,0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25 290,5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26 257,6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Аккарга Житикаринского района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 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