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2c11" w14:textId="1472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238 "О бюджете села Забеловка Житикаринского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6 октября 2023 года № 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Забеловка Житикаринского района на 2023-2025 годы" от 30 декабря 2022 года № 238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Забеловка на 2023-2025 годы согласно приложениям 1, 2 и 3 соответственно, в том числе на 2023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123 008,0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3022,0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119 898,0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123 801,7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-793,7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793,7 тысячи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работы по установке скотомогильника в селе Забеловка.";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средний ремонт улиц Правонабережная, Степная, Октябрьская и Победы села Забеловка Житикаринского района.";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Забеловка Житикаринского района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