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58b2" w14:textId="ce15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241 "О бюджете села Приречное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Приречное Житикаринского района на 2023-2025 годы" от 30 декабря 2022 года № 241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Приречное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126 428,6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123 994,6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126 429,0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разработка технической документации на средний ремонт улицы села Приречное;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ведомственной экспертизы технической документации на средний ремонт улицы села Приречное;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детской площадки в селе Приречное;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установке скотомогильника в селе Приречное.";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текущий ремонт улицы Минская в селе Приречное;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 уличного освещения улиц села Приречное.";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