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8704" w14:textId="5838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2022 года № 230 "О районном бюджете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ноября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2023-2025 годы" от 27 декабря 2022 года № 230 (зарегистрированное в Реестре государственной регистрации нормативных правовых актов за № 177541)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7 439 452,8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4 208 517,0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32 641,0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3 193 394,8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7 669 706,9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169 116,1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244 423,1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-405 270,9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405 270,9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резерв местного исполнительного органа Житикаринского района на 2023 год составляет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строительство сетей газоснабжения с. Забеловка Житикаринского района Костанайской области.";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50), 51), 52), 53), 54), 55), 56) следующего содержания: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строительство антенно-мачтового сооружения в районе села Жалтырколь Житикаринского района Костанайской области;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средний ремонт участка автомобильной дороги районного значения КР-JT-1 "Подъезд к селу Дзержинское" 0-14 километр;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средний ремонт водопропускной трубы отв. 2 х 1,0 м на км 5+100 автомобильной дороги районного значения KP-JT-4 "Подъезд к с. Шевченковка" Житикаринского района;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средний ремонт водопропускной трубы отв. 2 x 1,0 м на км 9 автомобильной дороги районного значения KP-JT-1 "Подъезд к с. Дзержинское" Житикаринского района;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средний ремонт водопропускной трубы отв. 2 x 1,0 м на км 11 автомобильной дороги районного значения KP-JT-4 "Подъезд к с. Шевченковка" Житикаринского района;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реконструкцию канализационного коллектора Д600 по ул. Степная в границах участка ул. Уалиханова до ул. Ищанова города Житикара Житикаринского района Костанайской области;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экспертизу качества работ и материалов Филиалом РГП на ПВХ НЦКДА по Костанайской области на средний ремонт внутри поселковых дорог в селе Забеловка.";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