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5008" w14:textId="7995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Житикара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Житикара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925 272,0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394 722,0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3 135,0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4 920,0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522 495,0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984 351,6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-59 079,6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59 079,6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города Житикара на 2024 год, предусмотрен в сумме 0,0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города Житикара в районный бюджет на 2024 год составляет 0,0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 на очередной финансовый год в бюджете города Житикара, не подлежащих секвестру не установлен.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Житикара на 2024 год предусмотрены целевые текущие трансферты из республиканского бюджета, в том числе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Житикара Житикаринского района на 2024 год предусмотрены целевые трансферты из областного бюджета,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в связи с увеличением расходов по выплате вознаграждений в сумме 24 755,0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тротуара по улице Қостанай в границах от улицы Шокана Уалиханова до улицы Строителей;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работы по текущему ремонту тротуара по улице Аксулу Акын от 6 микрорайона 19 дома до улицы Ахмета Байтурсинова;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работы по укладке тротуара по улице Ибрая Алтынсарина в границах от 11 микрорайона 3 дома до улицы Ахмета Байтурсинова;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текущий ремонт тротуара по улице Ибрая Алтынсарина в границах от детского сада "Юбилейный" до средней школы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проекта рекультивации техногенного минерального образования "Иловая гора"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внутриквартального проезда в 5В микрорайоне вдоль домов 143, 144, 145 с выездом на улицу Жибек Жолы в г. Житикара, Житикаринского района,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автомобильной дороги улицы Кең дала в границах от улицы Шокана Уалиханова до улицы Истая Ищанова (0,722 км) в г. Житикара Житикаринского района,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текущий ремонт внутриквартального проезда в 6 микрорайоне вдоль домов 12, 13, 14, 15, 16 с выездом на улицу Ибрая Алтынсарина;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внутриквартального проезда во 2 микрорайоне вдоль домов 1, 7, 13 с выездом на улицу В.И. Ленина.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31.07.2024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Житикары Житикаринского района на 2024 год предусмотрены целевые трансферты из районного бюджета, в том числе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установка детских игровых и спортивных площадок на территории города Житикары;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тротуара по улице Ибрая Алтынсарина в границах от детского сада "Юбилейный" до средней школы № 2;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установке мусорных контейнеров и контейнерных площадок с ограждением на территории города Житикара;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ремонт внутриквартального проезда в 6 микрорайоне вдоль домов 12, 13, 14, 15, 16 с выездом на улицу Ибрая Алтынсарина;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текущий ремонт внутриквартального проезда в 11 микрорайоне вдоль домов № 7,9;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зимнее содержание улиц города Житикара;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средний ремонт внутриквартального проезда во 2 микрорайоне вдоль домов 1, 7, 13 с выездом на улицу В.И. Ленина;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решением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решением маслихата Житикаринского района Костанайской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средний ремонт автомобильной дороги улицы Партизанская, в границах от улицы Шокана Уалиханова до улицы Истая Ищанова;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решением маслихата Житикаринского района Костанайской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услуги доступа видеопотока для получения изображения для мини-ЦОУ с подключением новых видеокамер наблюдения на дворовых территориях микрорайонов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текущий ремонт внутриквартального проезда в 4 микрорайоне, вдоль домов 1, 2, 3, 6, 7, 8, 9 с выездом на улицу В.И. Ленина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текущий ремонт внутриквартального проезда в 4 микрорайоне, вдоль домов 17, 19, 21, 22, 23, 24, 25, 26 с выездом на улицы Шокана Уалиханова и Хажыкея Жакупова;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текущий ремонт внутриквартального проезда в 5В микрорайоне вдоль домов 1, 2, 3, 4, 5, 6 с выездом на улицу Шокана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текущий ремонт внутриквартального проезда в 7 микрорайоне, вдоль домов 15, 16, 17, 18, 58, с выездом на улицу Хажыкея Жакупова;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текущий ремонт внутриквартального проезда в 11 микрорайоне вдоль домов № 1а, 13, 14, 15 с выездом на улицу Ибрая Алтынсарина;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исключен решением маслихата Житикаринского района Костанайской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работы по текущему ремонту тротуара по улице 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работы по текущему ремонту тротуара в 6 микрорайоне сзади дома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Оплата услуг лиц участвующих в молодежных трудовых отрядов "Жасыл ел";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услуги по водоснабжению для заполнения озера на территории центрального сквера города Житикары;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исключен решением маслихата Житикаринского района Костанайской области от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текущий ремонт подъездного пути к зданию ТРЦ Азия;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работы по содержанию дорог города Житикары (профилировка);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возмещение прочих текущих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услуги по текущему содержанию мест общего пользования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санитарную очистку ливневых колодцев, арыков, канализаций;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текущий ремонт арыков на территории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работы по изготовлению и установке урн по городу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летнее содержание дорог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работы по текущему ремонту бордюр на территории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разработку технической документации на средний ремонт внутриквартальных и автомобильных дорог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экспертизу качества работ и материалов по среднему ремонту участков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освещение улиц города Житикары;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приобретение светодиодных ламп;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услуги грузового транспорта для санитарной очистки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услуги по аренде экскаватора для очистки искусственных арыков на территории города Житикара;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работы по благоустройству города Житикары (обрезка деревьев).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Житикаринского района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06.11.2024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