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1aa4" w14:textId="40f1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Забеловка Житикаринского района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28 декабря 2023 года № 106.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Забеловка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год,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100 851,8 тысяча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4 129,0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810,0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95 912,8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101 544,6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-692,8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692,8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31.07.2024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районного бюджета бюджету села Забеловка на 2024 год, предусмотрен в сумме 24 617,0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села Забеловка в районный бюджет на 2024 год составляет 0,0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села Забеловка на 2024 год предусмотрены целевые текущие трансферты из республиканского бюджета, в том числе на: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на 2024 год.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села Забеловка на 2024 год предусмотрены целевые текущие трансферты из областного бюджета, в том числе на: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монтаж уличного освещения улиц села Забеловка;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установка ограждения в селе Забеловка.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села Забеловка на 2024 год предусмотрены целевые текущие трансферты из районного бюджета, в том числе на: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автомобильных дорог села Забеловка;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текущий ремонт стадиона в селе Забеловка;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работы по установке ограждения стадиона в селе Забеловка;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работы по укладке тротуара по ул. Ленина, ул. Комсомольская села Забеловка;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технической документации на средний ремонт улицы села Забеловка;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ведомственной экспертизы технической документации на средний ремонт улицы села Забеловка.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маслихата Житикаринского района Костанайской области от 15.03.2024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перечень бюджетных программ на очередной финансовый год в бюджете села Забеловка, не подлежащих секвестру не установлен.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Забеловка Житикаринского района на 2024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31.07.2024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 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Забеловка Житикаринского района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 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Забеловка Житикаринского района на 2026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 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