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b8af" w14:textId="81bb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Милютинка Житикаринского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28 декабря 2023 года № 107.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Милютинка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129 970,7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1 865,0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641,0 тысяча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127 464,7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131 176,5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-1 205,8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1 205,8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31.07.2024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села Милютинка на 2024 год, предусмотрен в сумме 23 179,0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села Милютинка в районный бюджет на 2024 год составляет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Милютинка на 2024 год предусмотрены целевые текущие трансферты из республиканского бюджета, в том числе 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на 2024 год.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села Милютинка на 2024 год предусмотрены целевые текущие трансферты из областного бюджета, в том числе на: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средний ремонт подъезда к селу Милютинка (0,8 км) и улицы Рабочая (1,113 км) в селе Милютинка Жититкаринского района в рамках проекта "Ауыл-Ел бесігі";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монтаж уличного освещения улиц села Милютинка;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установка ограждения в селе Милютинка.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села Милютинка на 2024 год предусмотрены целевые текущие трансферты из районного бюджета, в том числе на: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автомобильных дорог села Милютинка;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ведомственной экспертизы технической документации на средний ремонт улиц села Милютинка;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землеустроительные и земельно-кадастровые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средний ремонт улицы Степная (2,04 км) в с. Милютинка, Житикаринского района Костанайской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Житикаринского района Костанайской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31.07.2024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перечень бюджетных программ на очередной финансовый год в бюджете села Милютинка, не подлежащих секвестру не установлен.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Милютинка Житикаринского района на 2024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31.07.2024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 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Милютинка Житикаринского района на 2025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Житикаринского района Костанайской области от 31.07.2024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 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Милютинка Житикаринского района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 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