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ba5d" w14:textId="40fb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Пригородное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Пригородное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62 393,1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9 336,4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52 385,7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67 981,2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5 588,1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Пригородное на 2024 год, предусмотрен в сумме 38 158,0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Пригородное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Пригородное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Пригородное на 2024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Пригородное;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ограждения в селе Пригородное;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 Достоевского (0,44 км), Жданова (0,305 км), Молодежная (0,27 км), Колесниченко (0,26 км) в селе Пригородное Житикаринского района Костанайской области.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c изменением, внесенным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Пригородное на 2024 год предусмотрены целевые текущие трансферты из районного бюджета, в том числе на: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села Пригородное;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монтаж уличного освещения улиц села Пригородное;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технической документации на средний ремонт улиц села Пригородное;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ведомственной экспертизы технической документации на средний ремонт улиц села Пригородное;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уличного освещения села Пригородное.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c изменениями, внесенными решениями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31.07.2024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села Пригородное, не подлежащих секвестру не установлен.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2025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