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079c" w14:textId="7840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Муктикольского сельского округа Житикаринского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28 декабря 2023 года № 114.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Муктикольского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34 689,0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4 932,0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29 757,0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37 089,1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-2 400,1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2 400,1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06.11.2024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Муктикольского сельского округа на 2024 год, предусмотрен в сумме 28 679,0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Муктикольского сельского округа в районный бюджет на 2024 год составляет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Муктикольского сельского округа на 2024 год предусмотрены целевые текущие трансферты из республиканского бюджета, в том числе 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на 2024 год.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бюджете Муктикольского сельского округа Житикаринского района на 2024 год предусмотрены целевые текущие трансферты из районного бюджета, в том числе на: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автомобильных дорог Муктикольского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Житикаринского района Костанайской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перечень бюджетных программ на очередной финансовый год в бюджете Муктикольского сельского округа, не подлежащих секвестру не установлен.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Муктикольского сельского округа Житикаринского района на 2024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06.11.2024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Муктикольского сельского округа Житикаринского района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Муктикольского сельского округа Житикаринского района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