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84cb" w14:textId="b128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Тохтаровского сельского округа Житикаринского района Костанайской области от 20 октября 2023 года № 8. Прекращено действие в связи с истечением срока.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 Тохтаровского сельского округа Житикаринского района РЕШИЛ:</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на земельные участки общей площадью 172,0 гектара, расположенный на территории Житикаринского района Тохтаровского сельского округа, для проведения операций по разведке полезных ископаемых, сроком до 26 августа 2024 года.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Тохтаровского сельского округа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Тохтаровского сельского округа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