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4b17" w14:textId="b14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9 марта 2023 года № 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1 год на земельный участок площадью 1,977 гектар, расположенный на территории села Пригородное Житикаринского района, для прокладки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Пригородное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