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3925" w14:textId="9d73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2022 года № 199 "О районном бюджете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апреля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2023-2025 годы" от 26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3440853,2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1477180,0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1947577,2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3501967,3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16084,0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- 78801,1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78801,1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прав и улучшение качества жизни лиц с инвалидностью в Республике Казахстан в сумме 2032,0 тысячи тенге;";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