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bb467" w14:textId="4abb4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2022 года № 211 "О бюджете Аркинского сельского округа Камыстинского района на 2023 - 2025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21 апреля 2023 года № 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бюджете Аркинского сельского округа Камыстинского района на 2023- 2025 годы" от 29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211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"1. Утвердить бюджет Аркинского сельского округа Камыстинского района на 2023-2025 годы,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51200,1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7420,0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43780,1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53399,5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-2199,4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2199,4 тысяч тенге.".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</w:p>
        </w:tc>
      </w:tr>
    </w:tbl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Аркинского сельского округа на 2023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