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fa20" w14:textId="e4f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апреля 2023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Камыстинского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Камыстинского районного маслихата"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Камыстинского районного маслихата" (далее – служащие корпуса "Б").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решением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действовал до 31.08.2023 решением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отдела аппарата районного маслихата, в том числе посредством информационной системы.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корпуса "Б" с результатами оценки в течение двух рабочих дней со дня ее завершения.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организационного отдела обеспечивает: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организационного отдела и участникам калибровочных сессий.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организационного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(при наличии технической возможности) обеспечивает размещение индивидуального плана работы в информационной системе.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организационного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организационного отдела.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организационного отдела, для каждого оцениваемого лица.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организационного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калибровочную сессию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служащего".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организационного отдела организовывает деятельность калибровочной сессии.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Глава 6 действовала до 31.08.2023 решением маслихата Камыстинского района Костанайской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