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0519" w14:textId="8df0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2022 года № 199 "О районном бюджете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июня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2023-2025 годы" от 26 декабря 2022 года № 199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районный бюджет Камыстинского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3744283,7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1477180,0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9731,0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2251007,7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3802001,8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16084,0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4999,0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- 78801,1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78801,1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