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850c" w14:textId="c5e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211 "О бюджете Аркинского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2023-2025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66129,3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58709,3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-2199,4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2199,4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