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ae4c" w14:textId="109a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апреля 2023 года № 29 "Об утверждении Методики оценки деятельности административных государственных служащих корпуса "Б" государственного учреждения "Аппарат Камыстинского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 июля 2023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Камыстинского районного маслихата" от 21 апреля 2023 года № 29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Камыстинского районного маслихата",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деятельности оценка служащих корпуса "Б"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Главный специалист обеспечивает ознакомление оцениваемого служащего корпуса "Б" с результатами оценки в течение двух рабочих дней со дня ее завершения.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"Аппарат Камыстинского районного маслихата" действуют до 31 августа 2023 года.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