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9457" w14:textId="8859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211 "О бюджете Аркинского сельского округа Камыстинского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сентября 2023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Аркинского сельского округа Камыстинского района на 2023- 2025 годы" от 29 декабря 2022 года № 211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Аркинского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66586,3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7420,0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59166,3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68785,7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-2199,4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2199,4 тысяч тенге."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