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5dcb" w14:textId="f255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216 "О бюджете Клочковского сельского округа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сентября 2023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Клочковского сельского округа Камыстинского района на 2023-2025 годы" от 29 декабря 2022 года № 216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Клочковского сельского округа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25538,4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21448,4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27675,5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-2137,1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2137,1 тысяч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