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2c0f" w14:textId="8462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сел Адаевского сельского округа Камыстинского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14 ноября 2023 года № 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 Адаевского сельского округа Камыстинского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сходах местного сообщества сел Адаевского сельского округа Камыстинского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Адаевского сельского округа Камыстинского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Адаевского сельского округа Камыстинского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Адаевского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села, улицы.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 проживающих в данном селе, улице.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Камыстинским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Адаевского сельского округа Камыстинского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Жайылма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Пушкино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