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7c35" w14:textId="1c27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Дружба Камыстинского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14 ноября 2023 года № 100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Дружба Камыстинского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Дружба Камыстинского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Дружба Камыстинского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Дружба Камыстинского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Дружба.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созывается и организуется проведение раздельного схода местного сообщества в пределах села.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села, улицы.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 проживающих в данном селе, улице.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улицы,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Камыстинским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для регистрации.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Дружба Камыстинского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