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9268" w14:textId="8729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16 мая 2023 года № 71 "Об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13 июля 2023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16 мая 2023 года № 71 "Об утверждении Методики оценки деятельности административных государственных служащих корпуса "Б" местных исполнительных органов Камыстинского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Камыстинского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Камыстинского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