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d935" w14:textId="100d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213 "О бюджете села Дружба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ноября 2023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Дружба Камыстинского района на 2023-2025 годы" от 29 декабря 2022 года № 213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Дружба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21694,9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20966,9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21695,2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0,3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