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e479" w14:textId="003e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216 "О бюджете Клочковского сельского округа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ноября 2023 года № 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Клочковского сельского округа Камыстинского района на 2023-2025 годы" от 29 декабря 2022 года № 216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Клочковского сельского округа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25538,4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21448,4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28240,4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-2702,0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2702,0 тысячи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