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2d1e" w14:textId="2ad2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7 августа 2023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Камыстинского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Камыстинского района от 16 февраля 2022 года № 41 "Об утверждении Положения государственного учреждения "Аппарат акима Камыстинского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Камыстинского района" в порядке, установленном законодательством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государственного учреждения "Аппарат акима Камыстинского района".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Камыстинского района"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Камыстинского района" (далее – Аппарат акима Камыстинского района)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Камыстинского района не имеет ведомств.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Камыстинского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Камыстинского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Камыстинского района вступает в гражданско-правовые отношения от собственного имени.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Камыстинского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акима Камыстинского района по вопросам своей компетенции в установленном законодательством порядке принимает решения, оформляемые приказами руководителя Аппарата акима Камыстинского района и другими актами, предусмотренными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Камыстинского района" утверждаются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110800, Республика Казахстан, Костанайская область, Камыстинский район, село Камысты, улица Ержанова, дом 61.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Камыстинского района.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Камыстинского района осуществляется из местного бюджета в соответствии с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Камыстинского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Камыстинского района.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Камыстинского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исполнительной власти;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информационно-аналитическую, организационно-правовую и материально-техническую деятельность акима и акимата района;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дача необходимых поручений руководителям организаций, расположенных на территории района, по вопросам своей компетенции;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права в соответствии с законодательством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обязанности в соответствии с законодательством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 состояния исполнительской дисциплины в структурных подразделениях государственного учреждения "Аппарат акима Камыстинского района", исполнительных органах, финансируемых из местного бюджета;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проведения заседаний акимата, совещаний, семинаров и других мероприятий, организация их подготовки и проведение, по предложению членов акимата и руководителей исполнительных органов, финансируемых из местного бюджета, составляет ежеквартальный перечень вопросов для рассмотрения на заседаниях акимата;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делопроизводство акимата и обработку корреспонденции, поступающей в акимат, акиму, обеспечивает сбор, обработку информации, поступающей из других государственных органов и организаций, а также обращений физических и юридических лиц по вопросам, относящимся к компетенции акимата и акима Камыстинского района;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подготовки проектов постановлений акимата, решений и распоряжений акима, приказов руководителя государственного учреждения "Аппарат акима Камыстинского района";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взаимодействия и координации деятельности органов государственного управления, подчиненных акиму района;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предложений акиму и акимату района об изменении, приостановлении, прекращении, отмене противоречащих действующему законодательству актов акима и акимата;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поддержки и развития интернет - ресурса акимата, организующего взаимодействие органов государственного управления с гражданами и юридическими лицами в условиях информационного общества;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мониторинга кадров аппарата акима района и исполнительных органов, финансируемых из местного бюджета;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регистрации актов, изданных акимом и акиматом;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надлежащего оформления и рассылки актов акима и акимата;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координации организационной и информационной связи акима района с местными органами государственной власти;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ежемесячной подготовки справочного материала о состоянии работы в сфере оказания государственных услуг в уполномоченный орган;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внутреннего контроля за качеством оказания государственных услуг;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бесперебойной работы, пополнение актуальной информацией интернет - ресурса акимата района и блога акима района;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технического обслуживания информационной системы "Documentolog" облачный документооборот;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документационного обеспечения,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приема, регистрацию и учет обращений физических и юридических лиц, организация личного приема физических лиц и представителей юридических лиц акимом района, заместителями акима района и руководителем государственного учреждения "Аппарат акима Камыстинского района";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контроля за рассмотрением обращений физических и юридических лиц, направленных государственным органом;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своевременного предоставления отчетности по вопросам работы с обращениями физических и юридических лиц по аппарату акима района, а также по местным исполнительным органам района;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со служебной информацией ограниченного распространения "Для служебного пользования" (ДСП);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внедрения, функционирования и работы ИС "Единый электронный архив документов";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приема заявлений на предоставление государственных услуг, поступивших нарочно, а также посредством веб-портала "электронного правительства" ИС "Е-лицензирование";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мониторинга и анализа поступающих обращений физических и юридических лиц;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организационное обеспечение работы межведомственной комиссии по профилактике правонарушений при акимате Камыстинского района;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организационное обеспечение работы комиссии по противодействию коррупции при акимате Камыстинского района;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внутреннего анализа коррупционных рисков в деятельности государственного учреждения "Аппарата акима Камыстинского района";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представление в установленном порядке интересы акима, аппарата акима в суде, а также в других организациях при рассмотрении правовых вопросов;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правового мониторинга нормативных правовых актов акимата района акима района и акимов сел и сельских округов в порядке, установленном законодательством Республики Казахстан;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проведение занятий в школе правовых знаний;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привлечение в установленном порядке работников других структурных подразделений аппарата акима, отделов акимата, аппаратов акимов поселков, сельского округа и сел для разработки проектов нормативных правовых актов, правовых актов акима, акимата и иных документов государственного органа по правовым вопросам, а также приведение нормативных правовых актов в соответствие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мониторинга кадров аппарата акима района и исполнительных органов, финансируемых из местного бюджета;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организации проведения конкурсов на занятие вакантных административных государственных должностей;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организации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организации деятельности единой комиссии по оценке деятельности государственных служащих местных исполнительных органов района;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организации деятельности единой комиссии по распределению административных государственных должностей корпуса "Б" местных исполнительных органов по функциональным блокам;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и обеспечение в пределах соответствующих административно-территориальных единиц своевременное оповещение и доставку граждан, подлежащих призыву, поставку техники на сборные пункты или в воинские части и специальные государственные органы, предоставление по решению Правительства Республики Казахстан для нужд обороны находящуюся в их управлении районную коммунальную собственность в период мобилизации, военного положения и в военное время;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разработка, согласование с акиматом области и утверждение мобилизационного плана административно-территориальных единиц, а также проведение мероприятий по мобилизационной подготовке в пределах соответствующих административно-территориальных единиц;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 сфере гражданской защиты осуществление ликвидации последствий чрезвычайных ситуаций местного масштаба на территории соответствующей административно-территориальной единицы, а также совместно с территориальными подразделениями ведомства уполномоченного органа обеспечение их предупреждении и ликвидации;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сфере гражданской защиты осуществление мероприятий по защите населения и территорий от чрезвычайных ситуаций техногенного характера, возникших в результате совершенного акта терроризма, а также принятие участия в ликвидации его последствий;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разработка, согласование и утверждение с акиматом области плана территориальной обороны, осуществляет подготовку распоряжений силам и средствам, участвующим в территориальной обороне, организует с ними взаимодействие и управление;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работы Антитеррористической комиссии. Планирование, организация и проведение мероприятий по профилактике терроризма, минимизации и (или) ликвидации последствий проявлений терроризма с учетом складывающиеся ситуации на административной территории района;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секретного делопроизводство в аппарате;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иных функции, предусмотренные законодательством Республики Казахстан в сфере противодействия терроризму, гражданской защите, мобилизационной подготовки, территориальной обороне и ведения секретного делопроизводства;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внесение представления к награждению граждан государственными наградами Президенту Республики Казахстан, а также внесении представления к награждению граждан почетной грамотой акиму области и внесении представления о награждении граждан грамотой акиму района;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осуществление учета исполнения планов финансирования, контроль за своевременным и правильным оформлением документов и законностью совершаемых операций в соответствии с инструкцией по бухгалтерскому учету.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контроль за сохранностью активов, материальных ценностей в местах их хранения и эксплуатации;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обеспечение контроля и отражения на счетах бухгалтерского учета всех осуществляемых хозяйственных операций, предоставление оперативной информации, составление в установленные сроки бухгалтерской, налоговой и статистической отчетности;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проведение расчетов, возникающие в процессе исполнения планов финансирования с организациями и физическими лицами;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начисление и выплата в установленный срок заработную плату работникам аппарата акима Камыстинского района;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составление бюджетных заявок, планов финансирования и расчетов к ним;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проведение работ с органами казначейства;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проведение процедур государственных закупок;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предоставление в установленный срок финансовую, бухгалтерскую и другие виды отчетности, согласно утвержденных Правил составления и представления отчетности государственными учреждениями;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работы Комиссии по делам несовершеннолетних и защите их прав при акимате Камыстинского района;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обеспечение бесперебойной работы информационных систем и контроля по информационной безопасности;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осуществление иных функций в соответствии с законодательством Республики Казахстан.</w:t>
      </w:r>
    </w:p>
    <w:bookmarkEnd w:id="97"/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Камыстинского района осуществляется первым руководителем, который несет персональную ответственность за выполнение возложенных на Аппарат акима Камыстинского района задач и осуществление им своих полномочий.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Камыстинского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Камыстинского района: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государственное учреждение "Аппарат акима Камыстинского района" в государственных органах, иных организациях независимо от форм собственности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"Аппарат акима Камыстинского района";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"Аппарат акима Камыстинского района", и несет персональную ответственность за принятие ненадлежащих антикоррупционных мер;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"Аппарат акима Камыстинского района" и несет персональную ответственность за выполнение возложенных задач и функций;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на работников государственного учреждения "Аппарат акима Камыстинского района", осуществляющих техническое обслуживание и обеспечивающих функционирование государственного учреждения "Аппарат акима Камыстинского района" и не являющихся государственными служащими, вопросы трудовых отношений которых отнесены к его компетенции;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законодательством Республики Казахстан по вопросам, отнесенным к его компетенции.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Камыстинского района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Камыстинского района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Камыстинского района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Камыстинского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 Камыстинского района, относится к коммунальной собственности.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Камыстинского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7"/>
    <w:bookmarkStart w:name="z127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Камыстинского района осуществляются в соответствии с законодательством Республики Казахстан.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