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1a1d" w14:textId="9cc1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Адаевского сельского округа Камыстинского района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28 декабря 2023 года № 134.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Адаевского сельского округа Камыстинского района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63510,3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6056,0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57454,3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65056,0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- 1545,7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1545,7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Адаевского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28767,0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29518,0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29726,0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2024 год отсутствует.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