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8bfc" w14:textId="7f38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Аркинского сельского округа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Аркинского сельского округа Камыстинского района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176471,6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13374,0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163097,6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180548,8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- 4077,2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4077,2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Аркинского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170661,0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44663,0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44936,0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