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c88f" w14:textId="4dec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Камыстинского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декабря 2023 года № 140.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Камыстинского сельского округа Камыстинского района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261554,9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57239,0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203695,9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272263,4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- 10708,5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10708,5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Камыстинского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155409,0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107504,0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108136,0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2024 год отсутствует.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