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319" w14:textId="db2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Карабатыр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Карабатыр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30923,0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29060,0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30923,5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28872,0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29032,0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29178,0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