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aff09" w14:textId="6baff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Камыстинского сельского округа Камыстинского района Костанайской области от 7 ноября 2023 года № 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 Камыстинского сельского округа акимата Камыстинского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"Управление энергетики и жилищно-коммунального хозяйства акимата Костанайской области" публичный сервитут на земельный участок общей площадью 37,55 гектара (26817 метров х 14 метров / 10000) расположенных на территории Камыстинского района, землях Камыстинского сельского округа, село Ливановка в целях "для прокладки и эксплуатации трассы газопровода".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Камыстинского сельского округа акимата Камыстинского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направить его копии в электронном виде на казахском и русском языках в филиал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2) размещение настоящего решения на интернет-ресурсе акимата Камыстинского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Тлеубергенов А.Т.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