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073" w14:textId="ed0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марта 2018 года № 227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от 15 марта 2018 года № 227 (зарегистрировано в Реестре государственной регистрации нормативных правовых актов под № 7657)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служащие корпуса "Б").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отдела аппарата районного маслихата, в том числе посредством информационной системы.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и общих результатов работы государственного органа за оцениваемый период;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организационного отдела обеспечивает: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организационного отдела и участникам калибровочных сессий.</w:t>
      </w:r>
    </w:p>
    <w:bookmarkEnd w:id="55"/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организационного отдела.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организационного отдела, для каждого оцениваемого лица.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9"/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организационного отдела организовывает деятельность калибровочной сессии.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